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2FFF5"/>
            <w:tcBorders>
              <w:top w:sz="16" w:val="single" w:color="21A244"/>
              <w:left w:sz="16" w:val="single" w:color="21A244"/>
              <w:bottom w:sz="16" w:val="single" w:color="21A244"/>
              <w:right w:sz="16" w:val="single" w:color="21A244"/>
            </w:tcBorders>
            <w:vAlign w:val="center"/>
          </w:tcPr>
          <w:p>
            <w:pPr>
              <w:spacing w:after="80"/>
              <w:jc w:val="center"/>
            </w:pPr>
            <w:r>
              <w:rPr>
                <w:b/>
                <w:color w:val="21A244"/>
                <w:sz w:val="40"/>
              </w:rPr>
              <w:t>Kündigungsvorlage für Abos</w:t>
            </w:r>
          </w:p>
          <w:p>
            <w:pPr>
              <w:jc w:val="center"/>
            </w:pPr>
            <w:r>
              <w:rPr>
                <w:sz w:val="22"/>
              </w:rPr>
              <w:t>Muster zum Ausfüllen, Ausdrucken und Versenden</w:t>
            </w:r>
          </w:p>
        </w:tc>
      </w:tr>
    </w:tbl>
    <w:p/>
    <w:p>
      <w:pPr>
        <w:spacing w:after="200"/>
      </w:pPr>
      <w:r>
        <w:rPr>
          <w:b/>
        </w:rPr>
        <w:t xml:space="preserve">Hinweis: </w:t>
      </w:r>
      <w:r>
        <w:t>Diese Vorlage könnt Ihr nutzen, wenn Ihr ein laufendes Abo, eine Mitgliedschaft oder einen Vertrag zum nächstmöglichen Zeitpunkt kündigen möchtet.</w:t>
      </w:r>
    </w:p>
    <w:p>
      <w:pPr>
        <w:spacing w:before="80"/>
      </w:pPr>
      <w:r>
        <w:rPr>
          <w:b/>
        </w:rPr>
        <w:t>Absender</w:t>
      </w:r>
    </w:p>
    <w:p>
      <w:pPr>
        <w:spacing w:after="160"/>
      </w:pPr>
      <w:r>
        <w:rPr>
          <w:b/>
          <w:sz w:val="21"/>
        </w:rPr>
        <w:t>Name: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Adresse: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PLZ / Ort: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E-Mail / Telefon:</w:t>
      </w:r>
      <w:r>
        <w:rPr>
          <w:sz w:val="21"/>
        </w:rPr>
        <w:t xml:space="preserve">  ________________________________________________________________</w:t>
      </w:r>
    </w:p>
    <w:p/>
    <w:p>
      <w:r>
        <w:rPr>
          <w:b/>
        </w:rPr>
        <w:t>Empfänger</w:t>
      </w:r>
    </w:p>
    <w:p>
      <w:pPr>
        <w:spacing w:after="160"/>
      </w:pPr>
      <w:r>
        <w:rPr>
          <w:b/>
          <w:sz w:val="21"/>
        </w:rPr>
        <w:t>Anbieter: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Adresse: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Kunden-/Vertragsnummer:</w:t>
      </w:r>
      <w:r>
        <w:rPr>
          <w:sz w:val="21"/>
        </w:rPr>
        <w:t xml:space="preserve">  ________________________________________________________________</w:t>
      </w:r>
    </w:p>
    <w:p/>
    <w:p>
      <w:pPr>
        <w:jc w:val="right"/>
      </w:pPr>
      <w:r>
        <w:t>Ort, Datum: ______________________________</w:t>
      </w:r>
    </w:p>
    <w:p/>
    <w:p>
      <w:pPr>
        <w:spacing w:before="120" w:after="320"/>
      </w:pPr>
      <w:r>
        <w:rPr>
          <w:b/>
          <w:sz w:val="24"/>
        </w:rPr>
        <w:t>Betreff: Kündigung meines Abonnements</w:t>
      </w:r>
    </w:p>
    <w:p>
      <w:pPr>
        <w:spacing w:after="240"/>
      </w:pPr>
      <w:r>
        <w:t>Sehr geehrte Damen und Herren,</w:t>
      </w:r>
    </w:p>
    <w:p>
      <w:pPr>
        <w:spacing w:after="240"/>
      </w:pPr>
      <w:r>
        <w:t>hiermit kündige ich mein Abonnement / meinen Vertrag mit der oben genannten Kunden- oder Vertragsnummer zum nächstmöglichen Zeitpunkt.</w:t>
      </w:r>
    </w:p>
    <w:p>
      <w:pPr>
        <w:spacing w:after="240"/>
      </w:pPr>
      <w:r>
        <w:t>Bitte bestätigen Sie mir die Kündigung schriftlich unter Angabe des Beendigungsdatums.</w:t>
      </w:r>
    </w:p>
    <w:p>
      <w:pPr>
        <w:spacing w:after="240"/>
      </w:pPr>
      <w:r>
        <w:t>Falls eine Einzugsermächtigung oder ein SEPA-Lastschriftmandat besteht, widerrufe ich dieses zum Vertragsende.</w:t>
      </w:r>
    </w:p>
    <w:p>
      <w:pPr>
        <w:spacing w:after="480"/>
      </w:pPr>
      <w:r>
        <w:t>Mit freundlichen Grüßen</w:t>
      </w:r>
    </w:p>
    <w:p>
      <w:pPr>
        <w:spacing w:before="360"/>
      </w:pPr>
      <w:r>
        <w:t>Unterschrift: __________________________________________</w:t>
      </w:r>
    </w:p>
    <w:p/>
    <w:p>
      <w:pPr>
        <w:spacing w:before="160"/>
      </w:pPr>
      <w:r>
        <w:rPr>
          <w:b/>
          <w:color w:val="21A244"/>
        </w:rPr>
        <w:t xml:space="preserve">Tipp: </w:t>
      </w:r>
      <w:r>
        <w:t>Bewahrt eine Kopie der Vorlage und den Versandnachweis auf. Bei wichtigen Schreiben kann ein Einwurf-Einschreiben sinnvoll sein.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Kündigungsvorlage für Abos</dc:title>
  <dc:subject/>
  <dc:creator>Preis-King.com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