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2FFF5"/>
            <w:tcBorders>
              <w:top w:sz="16" w:val="single" w:color="21A244"/>
              <w:left w:sz="16" w:val="single" w:color="21A244"/>
              <w:bottom w:sz="16" w:val="single" w:color="21A244"/>
              <w:right w:sz="16" w:val="single" w:color="21A244"/>
            </w:tcBorders>
            <w:vAlign w:val="center"/>
          </w:tcPr>
          <w:p>
            <w:pPr>
              <w:spacing w:after="80"/>
              <w:jc w:val="center"/>
            </w:pPr>
            <w:r>
              <w:rPr>
                <w:b/>
                <w:color w:val="21A244"/>
                <w:sz w:val="40"/>
              </w:rPr>
              <w:t>Widerspruchsvorlage bei unberechtigter Abo-Forderung</w:t>
            </w:r>
          </w:p>
          <w:p>
            <w:pPr>
              <w:jc w:val="center"/>
            </w:pPr>
            <w:r>
              <w:rPr>
                <w:sz w:val="22"/>
              </w:rPr>
              <w:t>Muster zum Ausfüllen, Ausdrucken und Versenden</w:t>
            </w:r>
          </w:p>
        </w:tc>
      </w:tr>
    </w:tbl>
    <w:p/>
    <w:p>
      <w:pPr>
        <w:spacing w:after="200"/>
      </w:pPr>
      <w:r>
        <w:rPr>
          <w:b/>
        </w:rPr>
        <w:t xml:space="preserve">Hinweis: </w:t>
      </w:r>
      <w:r>
        <w:t>Diese Vorlage könnt Ihr nutzen, wenn Ihr eine Rechnung oder Mahnung zu einem angeblich abgeschlossenen Abo erhalten habt und der Forderung widersprechen möchtet.</w:t>
      </w:r>
    </w:p>
    <w:p>
      <w:pPr>
        <w:spacing w:before="80"/>
      </w:pPr>
      <w:r>
        <w:rPr>
          <w:b/>
        </w:rPr>
        <w:t>Absender</w:t>
      </w:r>
    </w:p>
    <w:p>
      <w:pPr>
        <w:spacing w:after="160"/>
      </w:pPr>
      <w:r>
        <w:rPr>
          <w:b/>
          <w:sz w:val="21"/>
        </w:rPr>
        <w:t>Name: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Adresse: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PLZ / Ort: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E-Mail / Telefon:</w:t>
      </w:r>
      <w:r>
        <w:rPr>
          <w:sz w:val="21"/>
        </w:rPr>
        <w:t xml:space="preserve">  ________________________________________________________________</w:t>
      </w:r>
    </w:p>
    <w:p/>
    <w:p>
      <w:r>
        <w:rPr>
          <w:b/>
        </w:rPr>
        <w:t>Empfänger</w:t>
      </w:r>
    </w:p>
    <w:p>
      <w:pPr>
        <w:spacing w:after="160"/>
      </w:pPr>
      <w:r>
        <w:rPr>
          <w:b/>
          <w:sz w:val="21"/>
        </w:rPr>
        <w:t>Anbieter: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Adresse:</w:t>
      </w:r>
      <w:r>
        <w:rPr>
          <w:sz w:val="21"/>
        </w:rPr>
        <w:t xml:space="preserve">  ________________________________________________________________</w:t>
      </w:r>
    </w:p>
    <w:p>
      <w:pPr>
        <w:spacing w:after="160"/>
      </w:pPr>
      <w:r>
        <w:rPr>
          <w:b/>
          <w:sz w:val="21"/>
        </w:rPr>
        <w:t>Kunden-/Vertragsnummer:</w:t>
      </w:r>
      <w:r>
        <w:rPr>
          <w:sz w:val="21"/>
        </w:rPr>
        <w:t xml:space="preserve">  ________________________________________________________________</w:t>
      </w:r>
    </w:p>
    <w:p/>
    <w:p>
      <w:pPr>
        <w:jc w:val="right"/>
      </w:pPr>
      <w:r>
        <w:t>Ort, Datum: ______________________________</w:t>
      </w:r>
    </w:p>
    <w:p/>
    <w:p>
      <w:pPr>
        <w:spacing w:before="120" w:after="320"/>
      </w:pPr>
      <w:r>
        <w:rPr>
          <w:b/>
          <w:sz w:val="24"/>
        </w:rPr>
        <w:t>Betreff: Widerspruch gegen Ihre Forderung</w:t>
      </w:r>
    </w:p>
    <w:p>
      <w:pPr>
        <w:spacing w:after="240"/>
      </w:pPr>
      <w:r>
        <w:t>Sehr geehrte Damen und Herren,</w:t>
      </w:r>
    </w:p>
    <w:p>
      <w:pPr>
        <w:spacing w:after="240"/>
      </w:pPr>
      <w:r>
        <w:t>hiermit widerspreche ich Ihrer Forderung zu dem angeblich abgeschlossenen Abonnement.</w:t>
      </w:r>
    </w:p>
    <w:p>
      <w:pPr>
        <w:spacing w:after="240"/>
      </w:pPr>
      <w:r>
        <w:t>Aus meiner Sicht ist kein wirksamer Vertrag zustande gekommen. Ich fordere Sie auf, mir nachvollziehbar nachzuweisen, wann und auf welcher Grundlage ein kostenpflichtiger Vertrag geschlossen worden sein soll.</w:t>
      </w:r>
    </w:p>
    <w:p>
      <w:pPr>
        <w:spacing w:after="240"/>
      </w:pPr>
      <w:r>
        <w:t>Vorsorglich widerrufe ich einen etwaig geschlossenen Vertrag und kündige hilfsweise zum nächstmöglichen Zeitpunkt.</w:t>
      </w:r>
    </w:p>
    <w:p>
      <w:pPr>
        <w:spacing w:after="240"/>
      </w:pPr>
      <w:r>
        <w:t>Bitte bestätigen Sie mir schriftlich, dass keine weiteren Forderungen bestehen.</w:t>
      </w:r>
    </w:p>
    <w:p>
      <w:pPr>
        <w:spacing w:after="480"/>
      </w:pPr>
      <w:r>
        <w:t>Mit freundlichen Grüßen</w:t>
      </w:r>
    </w:p>
    <w:p>
      <w:pPr>
        <w:spacing w:before="360"/>
      </w:pPr>
      <w:r>
        <w:t>Unterschrift: __________________________________________</w:t>
      </w:r>
    </w:p>
    <w:p/>
    <w:p>
      <w:pPr>
        <w:spacing w:before="160"/>
      </w:pPr>
      <w:r>
        <w:rPr>
          <w:b/>
          <w:color w:val="21A244"/>
        </w:rPr>
        <w:t xml:space="preserve">Tipp: </w:t>
      </w:r>
      <w:r>
        <w:t>Bewahrt eine Kopie der Vorlage und den Versandnachweis auf. Bei wichtigen Schreiben kann ein Einwurf-Einschreiben sinnvoll sein.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Widerspruchsvorlage bei unberechtigter Abo-Forderung</dc:title>
  <dc:subject/>
  <dc:creator>Preis-King.com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